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and Peace</w:t>
      </w:r>
    </w:p>
    <w:p>
      <w:pPr>
        <w:pStyle w:val="Questions"/>
      </w:pPr>
      <w:r>
        <w:t xml:space="preserve">1. UNARCLE EWAPNOS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OYMRNAH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EPECA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DEINUT NASONTI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IMACSPFI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QKSAREU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TANO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RDE CSROS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DRE TNCRESE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IOFNLTCC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and Peace</dc:title>
  <dcterms:created xsi:type="dcterms:W3CDTF">2021-10-11T21:24:05Z</dcterms:created>
  <dcterms:modified xsi:type="dcterms:W3CDTF">2021-10-11T21:24:05Z</dcterms:modified>
</cp:coreProperties>
</file>