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and Peace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Acadians were given an option to to swear loyalty to the British or risk losing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Royal Proclamation was signed in 1763 is an example of a_____________.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agreement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were trying to ____________ the Canadiens to make them more like the British.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Trading partners with the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place where the British laid a seige causing the French to be cut off from supplies and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years the war between the French and British lasted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the mastermind behind the surprise attack at the Plains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reasons Governor Lawrence deported the Acadians was for their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had to retreat back to England after capturing Louisbourg because _____________ was setting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Nova Scotia was known as _______________ prior to its name change in 1710.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were more fearful of this than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of ______ gave the island of Guadeloupe to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on the Plains of Abraham ended when the French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known for the Great Deportation was Le Grand_______________.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the most powerful navy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gives their point of view, they are expressing their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Pontiac led a war against the British in hopes of protecting the First Nations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and Peace </dc:title>
  <dcterms:created xsi:type="dcterms:W3CDTF">2021-10-11T21:24:39Z</dcterms:created>
  <dcterms:modified xsi:type="dcterms:W3CDTF">2021-10-11T21:24:39Z</dcterms:modified>
</cp:coreProperties>
</file>