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at Land, Air and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gas was used by the Germans in Ypres.  Without gas masks Canadians were totally unprotected.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battle represented the "key to breaking the stalemate of the war".  Canadians were sent to get the job done by pushing back the Germans.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Aboriginal soldiers proved themselves as excellent __________________________ (term used for "sharp shooters")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Pilots were not allowed to take these in their planes because officers thought that when they came under attack in the air they would "abandon ship".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"Canadians" was first denied recruitment because of Canada's racist views at the time and because of fear that if they were captured they'd be treated horribly.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sides tried to mount machine guns on their planes but one major problem is that the bullets kept hitting the planes'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of the Cree Sniper who is credited with 115 "observed kills".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used in no-man's land to slow down enemy approaches or to keep them out all together.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used for when one airplane would follow behind its enemy airplane so that they couldn't be attacked.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were over 55,000 deaths on the first day of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Canadians may have "won" at Vimy Ridge but almost 4,000 Canadians ______________ doing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reason that airplanes were not used used in Canada when the war first started was because they were considered too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BIlly Bishop was awarded the ___________________ Cross, the "highest award for Bravery under Fire".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 Schlieffen plan failed both sides "dug in" to ______________________ their positions (to regroup and stand their 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Significant to Canada in part because this battle is known as one of the bloodiest in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Until countries could figure out how to put machine guns on planes they were mostly used for ____________________________ enemy troop movement.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province lost almost its entire regiment (91%) in one day of attack during the Somme battle.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poisonous chemical was first used in the battle of Ypres.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strip between the trenches of the allies and their enemies.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famous Canadian WWI pilot who shot down 72 enemy planes.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given to Canadian and British soldiers who soaked cotton pads in urine to neutralize the chemical attack (by the way - it saved their lives).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Passenger ship that was sunk a German Submarine in 1915.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used to mean soldiers climbing out of the trenches and across no-man's land fully exposed to attack.  (four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pilots were called in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German soldiers in the second line of defence did at Vimy Ridge when Canadians stormed "over the top" and took control at Vimy Ridge.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Canadians were sent to Ypres in 1915 to break the _______________________ (a position in which no side of the war is making any progress).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German Navy declared a __________ ________________ (2 words) in the waters to stop supplies from getting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for when two enemy planes were involved in head to head battle in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first pilots from both sides were friendly with each other and would wave at each other in the air.  This stopped when pilots started bringing __________ in the air and shooting at each 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average depth (in metres) of trenches (a number)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Because the average lifespan of a pilot in the first world war was only a few weeks their planes were often called "flying 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Germany's great flying ace was the Red ____________________. (some claim he shot down 80 planes).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at Land, Air and Sea</dc:title>
  <dcterms:created xsi:type="dcterms:W3CDTF">2021-10-11T21:23:35Z</dcterms:created>
  <dcterms:modified xsi:type="dcterms:W3CDTF">2021-10-11T21:23:35Z</dcterms:modified>
</cp:coreProperties>
</file>