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food Joey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Joey's equine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coin lands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Topthorn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it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 rubbed down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rode Joey before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made him pull the guns?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2021-10-11T21:25:13Z</dcterms:created>
  <dcterms:modified xsi:type="dcterms:W3CDTF">2021-10-11T21:25:13Z</dcterms:modified>
</cp:coreProperties>
</file>