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Sergants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characters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Joey to other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boys name in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Joeys friend Thant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left in the bucket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War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are the soldiers promised to be back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vet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Soldier were in the               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animals did they use for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inspecting the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people in the war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suddenly a million miles away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horse</dc:title>
  <dcterms:created xsi:type="dcterms:W3CDTF">2021-10-11T21:25:15Z</dcterms:created>
  <dcterms:modified xsi:type="dcterms:W3CDTF">2021-10-11T21:25:15Z</dcterms:modified>
</cp:coreProperties>
</file>