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WWII    </w:t>
      </w:r>
      <w:r>
        <w:t xml:space="preserve">   Germans    </w:t>
      </w:r>
      <w:r>
        <w:t xml:space="preserve">   Sergeant    </w:t>
      </w:r>
      <w:r>
        <w:t xml:space="preserve">   Cavalry    </w:t>
      </w:r>
      <w:r>
        <w:t xml:space="preserve">   David    </w:t>
      </w:r>
      <w:r>
        <w:t xml:space="preserve">   Injured    </w:t>
      </w:r>
      <w:r>
        <w:t xml:space="preserve">   Wagon    </w:t>
      </w:r>
      <w:r>
        <w:t xml:space="preserve">   Morpurgo    </w:t>
      </w:r>
      <w:r>
        <w:t xml:space="preserve">   Perkins    </w:t>
      </w:r>
      <w:r>
        <w:t xml:space="preserve">   Soldiers    </w:t>
      </w:r>
      <w:r>
        <w:t xml:space="preserve">   Survive    </w:t>
      </w:r>
      <w:r>
        <w:t xml:space="preserve">   Mare    </w:t>
      </w:r>
      <w:r>
        <w:t xml:space="preserve">   Crop    </w:t>
      </w:r>
      <w:r>
        <w:t xml:space="preserve">   Auction    </w:t>
      </w:r>
      <w:r>
        <w:t xml:space="preserve">   Farm    </w:t>
      </w:r>
      <w:r>
        <w:t xml:space="preserve">   Halter    </w:t>
      </w:r>
      <w:r>
        <w:t xml:space="preserve">   Doctor    </w:t>
      </w:r>
      <w:r>
        <w:t xml:space="preserve">   Haflingers    </w:t>
      </w:r>
      <w:r>
        <w:t xml:space="preserve">   Friedrich    </w:t>
      </w:r>
      <w:r>
        <w:t xml:space="preserve">   Grandpapa    </w:t>
      </w:r>
      <w:r>
        <w:t xml:space="preserve">   Emilie    </w:t>
      </w:r>
      <w:r>
        <w:t xml:space="preserve">   Nicholls    </w:t>
      </w:r>
      <w:r>
        <w:t xml:space="preserve">   Plow    </w:t>
      </w:r>
      <w:r>
        <w:t xml:space="preserve">   Zoey    </w:t>
      </w:r>
      <w:r>
        <w:t xml:space="preserve">   Albert    </w:t>
      </w:r>
      <w:r>
        <w:t xml:space="preserve">   Stable    </w:t>
      </w:r>
      <w:r>
        <w:t xml:space="preserve">   Stamina    </w:t>
      </w:r>
      <w:r>
        <w:t xml:space="preserve">   Topthorn    </w:t>
      </w:r>
      <w:r>
        <w:t xml:space="preserve">   Joey    </w:t>
      </w:r>
      <w:r>
        <w:t xml:space="preserve">   War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2021-10-11T21:24:24Z</dcterms:created>
  <dcterms:modified xsi:type="dcterms:W3CDTF">2021-10-11T21:24:24Z</dcterms:modified>
</cp:coreProperties>
</file>