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War in the Pacific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In April 1945, US Marines invaded _____________________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Japanese aircraft loaded with explosives and making a deliberate suicidal crash on an enemy target.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Strategic island Northwest of Hawaii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US's best kept war secret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After Pearl Harbor, Japan was able to take control of this US territory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In the Battle of Coral Sea, the US helped stop Japan from invading 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Allies winning back territory in the Pacific was known as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President at the time when the decision was made to drop the bombs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In this Pacific Battle, only 200 of the 19,000 Japanese survived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After Pearl Harbor, Japan expanded their territory in the 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Name of the US General who promised to return to the Philippines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This State is where the atomic bomb was tested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President at the time who approved the Manhattan Project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Japan attacked this US Naval base in Hawaii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War in the Pacific</dc:title>
  <dcterms:created xsi:type="dcterms:W3CDTF">2021-10-11T21:25:18Z</dcterms:created>
  <dcterms:modified xsi:type="dcterms:W3CDTF">2021-10-11T21:25:18Z</dcterms:modified>
</cp:coreProperties>
</file>