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 of 1812-Lesson 10.4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a victory for the Americans.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Ended the War.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became President in the year of 1828?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year did congress declare war on Britain? (spell out)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year did U.S. and Britain sign the Treaty of Ghent? (Spell Out)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Wrote the poem "Star Spangled Banner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Commander of Lake Erie Naval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key city on Lake Champlain.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warships used in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Great Leader-killed in the battle of Thames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of 1812-Lesson 10.4</dc:title>
  <dcterms:created xsi:type="dcterms:W3CDTF">2021-10-11T21:24:04Z</dcterms:created>
  <dcterms:modified xsi:type="dcterms:W3CDTF">2021-10-11T21:24:04Z</dcterms:modified>
</cp:coreProperties>
</file>