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British warship "Leopard" stopped and attacked this American merchant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originally written as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of forcing people to serve in the British navy.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General during the battle of Plattsburgh.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the Treat of Ghent was negotiated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Barbary Pirates demanded ____ (payment) from U.S. merchant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President who declared war in June 1, 1812.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General who became an American war hero.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naval battles occurred in these waters.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Jackson was a general in what famous last battle of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British blocked the French coast from American trade, the British violated American____.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on a the ship as a lawyer when the bombed burst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Barbary Pirates stalked the coast of the ____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intense loyalty to one's nation or groups and promotion of its interest above all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Madison's political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opposed the Louisiana Territory purchase? (hint: faction of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War Hawks.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British set ______ to the White House and Capitol building in Washington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leader of the War Hawks from South Carolina. (last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2021-10-11T21:24:55Z</dcterms:created>
  <dcterms:modified xsi:type="dcterms:W3CDTF">2021-10-11T21:24:55Z</dcterms:modified>
</cp:coreProperties>
</file>