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disturbed American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second natural disaster that happened after the red coats burned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things the red coats stole from the white house that Dolly sent to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General Ross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most beloved woman in the white house?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poem "Star-Spangled Banner"?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storm came upon the red coats after they burned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James Madison thought they'd loose if they lost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president to ask congress to declare war on another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Dolly and James Madison return to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dolly Madison stay behind to get that had George Washington on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2021-10-11T21:25:00Z</dcterms:created>
  <dcterms:modified xsi:type="dcterms:W3CDTF">2021-10-11T21:25:00Z</dcterms:modified>
</cp:coreProperties>
</file>