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party died off due to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Federalist _____ to the embargo act and later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Controversy of Aileen and  Sedition acts led to the election of __________ in1800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 Act stopped American trade with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Democratic Republicans adopted what from the Federalist except from protective tariffs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Hawk __________ was elected into congress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was attacked by the British army and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traded with both _______ and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of 1812 had no exchange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side lost BUT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Pressing into service American sailors British claimed were British sailors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2021-10-11T21:25:02Z</dcterms:created>
  <dcterms:modified xsi:type="dcterms:W3CDTF">2021-10-11T21:25:02Z</dcterms:modified>
</cp:coreProperties>
</file>