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Britain never fought the ________ _______ after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made the Americans work for the British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was a general in the Battle of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1814 the British tried to capture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the war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that captured American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army burned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______saved improtant papers and a painting of George Washington from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Americans wanted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Tecumseh was the cheif of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wrote the song "The Start Spangled Banner"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was president during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December 1814 Great Britain and the U.S. signed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United States tried to capture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Tecumseh met with this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Native American leader fought for the British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2022-08-17T21:22:44Z</dcterms:created>
  <dcterms:modified xsi:type="dcterms:W3CDTF">2022-08-17T21:22:44Z</dcterms:modified>
</cp:coreProperties>
</file>