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British give up their forts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man captured British warships on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did the British try to take over the fort in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captain captured British war ships on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men were in United states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Americans called when they wanted to go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many Americans who wanted peace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the war between the war in Europe between the British and the French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people fought beside the British?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defeated the Blue Jacket at the Battle of Fallen Timbers?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general defeated the British and their Indian allies in a major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warriors did William Henry Harrison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Congress declared war on Great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Battle of Lake Erie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Battle of Lake Erie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Native American Indian was killed in the Battle of Lake Erie?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United States plan to invade?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battle of 1812?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2021-10-11T21:23:46Z</dcterms:created>
  <dcterms:modified xsi:type="dcterms:W3CDTF">2021-10-11T21:23:46Z</dcterms:modified>
</cp:coreProperties>
</file>