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American Indians    </w:t>
      </w:r>
      <w:r>
        <w:t xml:space="preserve">   Monroe Doctrine    </w:t>
      </w:r>
      <w:r>
        <w:t xml:space="preserve">   Treaty    </w:t>
      </w:r>
      <w:r>
        <w:t xml:space="preserve">   Fort McHenry    </w:t>
      </w:r>
      <w:r>
        <w:t xml:space="preserve">   Baltimore    </w:t>
      </w:r>
      <w:r>
        <w:t xml:space="preserve">   Lake Champlain    </w:t>
      </w:r>
      <w:r>
        <w:t xml:space="preserve">   Detroit    </w:t>
      </w:r>
      <w:r>
        <w:t xml:space="preserve">   Oliver Hazard Perry    </w:t>
      </w:r>
      <w:r>
        <w:t xml:space="preserve">   William Henry Harrison    </w:t>
      </w:r>
      <w:r>
        <w:t xml:space="preserve">   Trading    </w:t>
      </w:r>
      <w:r>
        <w:t xml:space="preserve">   British    </w:t>
      </w:r>
      <w:r>
        <w:t xml:space="preserve">   James Madison    </w:t>
      </w:r>
      <w:r>
        <w:t xml:space="preserve">   War Hawks    </w:t>
      </w:r>
      <w:r>
        <w:t xml:space="preserve">   Constitution    </w:t>
      </w:r>
      <w:r>
        <w:t xml:space="preserve">   Lake Erie    </w:t>
      </w:r>
      <w:r>
        <w:t xml:space="preserve">   Tecumseh    </w:t>
      </w:r>
      <w:r>
        <w:t xml:space="preserve">   Impressment    </w:t>
      </w:r>
      <w:r>
        <w:t xml:space="preserve">   Andrew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1812</dc:title>
  <dcterms:created xsi:type="dcterms:W3CDTF">2021-10-11T21:25:05Z</dcterms:created>
  <dcterms:modified xsi:type="dcterms:W3CDTF">2021-10-11T21:25:05Z</dcterms:modified>
</cp:coreProperties>
</file>