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Old Ironsides    </w:t>
      </w:r>
      <w:r>
        <w:t xml:space="preserve">   Louisiana    </w:t>
      </w:r>
      <w:r>
        <w:t xml:space="preserve">   Great Britain    </w:t>
      </w:r>
      <w:r>
        <w:t xml:space="preserve">   Fort McHenry    </w:t>
      </w:r>
      <w:r>
        <w:t xml:space="preserve">   Battle of Baltimore    </w:t>
      </w:r>
      <w:r>
        <w:t xml:space="preserve">   Washinton DC    </w:t>
      </w:r>
      <w:r>
        <w:t xml:space="preserve">   ports    </w:t>
      </w:r>
      <w:r>
        <w:t xml:space="preserve">   William Henry Harrison    </w:t>
      </w:r>
      <w:r>
        <w:t xml:space="preserve">   Battle of Lake Erie    </w:t>
      </w:r>
      <w:r>
        <w:t xml:space="preserve">   attack    </w:t>
      </w:r>
      <w:r>
        <w:t xml:space="preserve">   sailors    </w:t>
      </w:r>
      <w:r>
        <w:t xml:space="preserve">   vessels    </w:t>
      </w:r>
      <w:r>
        <w:t xml:space="preserve">   France    </w:t>
      </w:r>
      <w:r>
        <w:t xml:space="preserve">   Second war of Independence    </w:t>
      </w:r>
      <w:r>
        <w:t xml:space="preserve">   Battle of Thames    </w:t>
      </w:r>
      <w:r>
        <w:t xml:space="preserve">   Battle of New Orleans    </w:t>
      </w:r>
      <w:r>
        <w:t xml:space="preserve">   Treaty of Ghent    </w:t>
      </w:r>
      <w:r>
        <w:t xml:space="preserve">   The Star Spangled Banner    </w:t>
      </w:r>
      <w:r>
        <w:t xml:space="preserve">   Francis Scott Key    </w:t>
      </w:r>
      <w:r>
        <w:t xml:space="preserve">   Tecumseh Confederacy    </w:t>
      </w:r>
      <w:r>
        <w:t xml:space="preserve">   allied    </w:t>
      </w:r>
      <w:r>
        <w:t xml:space="preserve">   USS Constitution    </w:t>
      </w:r>
      <w:r>
        <w:t xml:space="preserve">   Native Americans    </w:t>
      </w:r>
      <w:r>
        <w:t xml:space="preserve">   peace treaty    </w:t>
      </w:r>
      <w:r>
        <w:t xml:space="preserve">   trade    </w:t>
      </w:r>
      <w:r>
        <w:t xml:space="preserve">   blockade    </w:t>
      </w:r>
      <w:r>
        <w:t xml:space="preserve">   Canada    </w:t>
      </w:r>
      <w:r>
        <w:t xml:space="preserve">   James Madison    </w:t>
      </w:r>
      <w:r>
        <w:t xml:space="preserve">   British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2021-10-11T21:25:08Z</dcterms:created>
  <dcterms:modified xsi:type="dcterms:W3CDTF">2021-10-11T21:25:08Z</dcterms:modified>
</cp:coreProperties>
</file>