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capture the capitol and burn down the _ _ _ _ _  _ _ _ _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Young, aggressive politicians.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 would resume trade with anyone who lifts trade sanctions (Britain and France had both blocked trade).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United States suffered many costly defeats at the hands of _ _ _ _ _ _ 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the war, _ _ _ _ _ _ _ _ _ _  and Confidence surge.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of the war included America’s desire to expand its _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 loses _ _ _ _ _ _ _ to British and Tecumseh.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Madison had used state _ _ _ _ _ _ _ _ rather than the professional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date the president signed a declaration of war against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cause of the war included British attempts to restrict U.S. _ _ _ _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Shawnee brothers.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Leads soldiers into Prophetstown to fight Native American resistance.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battle in the fall of 1811, Indiana’s territorial governor William Henry Harrison led U.S. troops to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 _ _ _ _ _ _  is defeated, freeing up British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Opened up most of the South and _ _ _ _ to more settlement.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Shawnee brothers.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 will sanction the opposite country if sanctions are lifted.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treaty signed on December 24th, 1814. Restores pre-war boundaries and end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of the war included the Royal Navy’s impressment of American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side that didn't find much success in the war.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2021-10-11T21:25:27Z</dcterms:created>
  <dcterms:modified xsi:type="dcterms:W3CDTF">2021-10-11T21:25:27Z</dcterms:modified>
</cp:coreProperties>
</file>