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of New Orleans happen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British attack a American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_thought Canadians wanted to join the US and be free of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one of the Shawnee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was passed in 1809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treaty restores pre-war boundaries and end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Shawnee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Star 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1820 the _ party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crushed the Creek Indians in Alabama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2021-10-14T03:42:20Z</dcterms:created>
  <dcterms:modified xsi:type="dcterms:W3CDTF">2021-10-14T03:42:20Z</dcterms:modified>
</cp:coreProperties>
</file>