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of 1812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DOVES AND HAWKS. DOVES AND HAWKS are terms applied to people based upon their views about a military conflict. A dove is someone who opposes the use of military pressure to resolve a dispute; a hawk favors entry into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ban on trade or other commercial activity with a particular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 press" or the "press gang", refers to the act of taking men into a military or naval force by compulsion, with or without notice. Navies of several nations used forced recruitment by various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1824 election ended without any candidate receiving a majority in the electoral college, the House of Representatives awarded the election to John Quincy Adams.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policy of promoting industry in the U.S. by adoption of a high protective tariff and of developing internal improvements by the federal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members of Congress who put pressure on President James Madison to declare war against Britain in 1812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remaining apart from the affairs or interests of other groups, especially the political affairs of other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cancelling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 in political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 </dc:title>
  <dcterms:created xsi:type="dcterms:W3CDTF">2021-10-11T21:24:10Z</dcterms:created>
  <dcterms:modified xsi:type="dcterms:W3CDTF">2021-10-11T21:24:10Z</dcterms:modified>
</cp:coreProperties>
</file>