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Battle of New Orleans    </w:t>
      </w:r>
      <w:r>
        <w:t xml:space="preserve">   Britain    </w:t>
      </w:r>
      <w:r>
        <w:t xml:space="preserve">   constitution    </w:t>
      </w:r>
      <w:r>
        <w:t xml:space="preserve">   impressment    </w:t>
      </w:r>
      <w:r>
        <w:t xml:space="preserve">   James Madison    </w:t>
      </w:r>
      <w:r>
        <w:t xml:space="preserve">   Lake Champlain    </w:t>
      </w:r>
      <w:r>
        <w:t xml:space="preserve">   Lake Erie    </w:t>
      </w:r>
      <w:r>
        <w:t xml:space="preserve">   Nationalism    </w:t>
      </w:r>
      <w:r>
        <w:t xml:space="preserve">   Republicans    </w:t>
      </w:r>
      <w:r>
        <w:t xml:space="preserve">   The Prophet    </w:t>
      </w:r>
      <w:r>
        <w:t xml:space="preserve">   Tribute    </w:t>
      </w:r>
      <w:r>
        <w:t xml:space="preserve">   United States    </w:t>
      </w:r>
      <w:r>
        <w:t xml:space="preserve">   War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2021-10-11T21:23:37Z</dcterms:created>
  <dcterms:modified xsi:type="dcterms:W3CDTF">2021-10-11T21:23:37Z</dcterms:modified>
</cp:coreProperties>
</file>