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 of 1812 / Adams /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demanded a _______ before negotiations.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third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 traded with both the ____ and the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outcome of the War of 1812 was no trade of land, new surge of nationalism, and the _____ died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election of 1800 resulted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Democratic Republicans spoke out viciously against what they say as an attack on freedom of_____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Federalists wanted  to go to ___ with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1810, War Hawk ______ was elected to Congress from SC and urged Congress to declare war on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stated that the states have the right to nullify any acts of congress that they found to be unconstitutional?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nickname given to those urging war with Britain.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British forced American sailors to work in their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Alien and Sedition Act was designed to limit the growth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Adams send tree delegates to France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 in France's actions...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Vice President of Thomas Jefferson?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public support for the Alien &amp; Sedition Act, as well as not going to war with France led to Adams....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result from the chaos that followed the election of 1800 , that the congress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US stoped trading with France and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Ballots were recast 35 times with _____ voting for Burr.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Hamilton believed in ____ construction.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 / Adams / Jefferson</dc:title>
  <dcterms:created xsi:type="dcterms:W3CDTF">2021-10-11T21:24:56Z</dcterms:created>
  <dcterms:modified xsi:type="dcterms:W3CDTF">2021-10-11T21:24:56Z</dcterms:modified>
</cp:coreProperties>
</file>