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of 1812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Napoleonic Wars    </w:t>
      </w:r>
      <w:r>
        <w:t xml:space="preserve">   Fort McHenry    </w:t>
      </w:r>
      <w:r>
        <w:t xml:space="preserve">   Cannons    </w:t>
      </w:r>
      <w:r>
        <w:t xml:space="preserve">   War hawks    </w:t>
      </w:r>
      <w:r>
        <w:t xml:space="preserve">   Don't Give up the Ship    </w:t>
      </w:r>
      <w:r>
        <w:t xml:space="preserve">   Shawnee    </w:t>
      </w:r>
      <w:r>
        <w:t xml:space="preserve">   Frigates    </w:t>
      </w:r>
      <w:r>
        <w:t xml:space="preserve">   Militia    </w:t>
      </w:r>
      <w:r>
        <w:t xml:space="preserve">   Skull cracker    </w:t>
      </w:r>
      <w:r>
        <w:t xml:space="preserve">   William Henry Harrison    </w:t>
      </w:r>
      <w:r>
        <w:t xml:space="preserve">   Isaac Brock    </w:t>
      </w:r>
      <w:r>
        <w:t xml:space="preserve">   Yankees    </w:t>
      </w:r>
      <w:r>
        <w:t xml:space="preserve">   Old Ironsides    </w:t>
      </w:r>
      <w:r>
        <w:t xml:space="preserve">   Tecumseh    </w:t>
      </w:r>
      <w:r>
        <w:t xml:space="preserve">   Presque Isle    </w:t>
      </w:r>
      <w:r>
        <w:t xml:space="preserve">   James Madison    </w:t>
      </w:r>
      <w:r>
        <w:t xml:space="preserve">   Canada    </w:t>
      </w:r>
      <w:r>
        <w:t xml:space="preserve">   Brig    </w:t>
      </w:r>
      <w:r>
        <w:t xml:space="preserve">   Impressment    </w:t>
      </w:r>
      <w:r>
        <w:t xml:space="preserve">   Francis Scott Key    </w:t>
      </w:r>
      <w:r>
        <w:t xml:space="preserve">   Musket    </w:t>
      </w:r>
      <w:r>
        <w:t xml:space="preserve">   Andrew Jackson    </w:t>
      </w:r>
      <w:r>
        <w:t xml:space="preserve">   Ghent    </w:t>
      </w:r>
      <w:r>
        <w:t xml:space="preserve">   Oliver Hazard Perry    </w:t>
      </w:r>
      <w:r>
        <w:t xml:space="preserve">   Baltimore    </w:t>
      </w:r>
      <w:r>
        <w:t xml:space="preserve">   Niagara    </w:t>
      </w:r>
      <w:r>
        <w:t xml:space="preserve">   Great Britain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of 1812 Word Search</dc:title>
  <dcterms:created xsi:type="dcterms:W3CDTF">2021-10-11T21:24:33Z</dcterms:created>
  <dcterms:modified xsi:type="dcterms:W3CDTF">2021-10-11T21:24:33Z</dcterms:modified>
</cp:coreProperties>
</file>