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of 1812 and 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one great  Indian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blocking ships from exiting and entering harbors?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claimed the Rio Grande to be the border between Mexico and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4th president of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 lost this because of the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dreamed of starting an American colony in Spanish Texas?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Washington's policy of not choosing sides in the war is being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vast region that America got called?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America's first great expansion was called this.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was the greatest American victory of the war?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purchase completed the outline of the contiguous U.S?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of dodging military agreements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controlled Canada? (2wrds)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Kidnapping sailors to serve the British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commander of the Taxes revolutionary army?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two states where Polk determined to get? (Abbreviation)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 and Mexican-American War</dc:title>
  <dcterms:created xsi:type="dcterms:W3CDTF">2021-10-11T21:23:59Z</dcterms:created>
  <dcterms:modified xsi:type="dcterms:W3CDTF">2021-10-11T21:23:59Z</dcterms:modified>
</cp:coreProperties>
</file>