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Old Ironsides    </w:t>
      </w:r>
      <w:r>
        <w:t xml:space="preserve">   Treaty of Ghent    </w:t>
      </w:r>
      <w:r>
        <w:t xml:space="preserve">   Little Jemmy    </w:t>
      </w:r>
      <w:r>
        <w:t xml:space="preserve">   Dolly Madison    </w:t>
      </w:r>
      <w:r>
        <w:t xml:space="preserve">   Redcoats    </w:t>
      </w:r>
      <w:r>
        <w:t xml:space="preserve">   Native Americans    </w:t>
      </w:r>
      <w:r>
        <w:t xml:space="preserve">   Fort Detroit    </w:t>
      </w:r>
      <w:r>
        <w:t xml:space="preserve">   Fort McHenry    </w:t>
      </w:r>
      <w:r>
        <w:t xml:space="preserve">   Baltimore    </w:t>
      </w:r>
      <w:r>
        <w:t xml:space="preserve">   Blockade    </w:t>
      </w:r>
      <w:r>
        <w:t xml:space="preserve">   Embargo    </w:t>
      </w:r>
      <w:r>
        <w:t xml:space="preserve">   Jackson    </w:t>
      </w:r>
      <w:r>
        <w:t xml:space="preserve">   Tecumseh    </w:t>
      </w:r>
      <w:r>
        <w:t xml:space="preserve">   Monroe    </w:t>
      </w:r>
      <w:r>
        <w:t xml:space="preserve">   White House    </w:t>
      </w:r>
      <w:r>
        <w:t xml:space="preserve">   New Orleans    </w:t>
      </w:r>
      <w:r>
        <w:t xml:space="preserve">   Tippecanoe    </w:t>
      </w:r>
      <w:r>
        <w:t xml:space="preserve">   Madison    </w:t>
      </w:r>
      <w:r>
        <w:t xml:space="preserve">   Warhawks    </w:t>
      </w:r>
      <w:r>
        <w:t xml:space="preserve">   Impressment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1812</dc:title>
  <dcterms:created xsi:type="dcterms:W3CDTF">2021-10-11T21:24:40Z</dcterms:created>
  <dcterms:modified xsi:type="dcterms:W3CDTF">2021-10-11T21:24:40Z</dcterms:modified>
</cp:coreProperties>
</file>