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water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Someones property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win or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groups fight against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related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you don't like on another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store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sign a paper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ships sail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2021-10-11T21:23:43Z</dcterms:created>
  <dcterms:modified xsi:type="dcterms:W3CDTF">2021-10-11T21:23:43Z</dcterms:modified>
</cp:coreProperties>
</file>