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President    </w:t>
      </w:r>
      <w:r>
        <w:t xml:space="preserve">   Congress    </w:t>
      </w:r>
      <w:r>
        <w:t xml:space="preserve">   Three    </w:t>
      </w:r>
      <w:r>
        <w:t xml:space="preserve">   Senate    </w:t>
      </w:r>
      <w:r>
        <w:t xml:space="preserve">   Madison    </w:t>
      </w:r>
      <w:r>
        <w:t xml:space="preserve">   Washington    </w:t>
      </w:r>
      <w:r>
        <w:t xml:space="preserve">   Rain    </w:t>
      </w:r>
      <w:r>
        <w:t xml:space="preserve">   Capital    </w:t>
      </w:r>
      <w:r>
        <w:t xml:space="preserve">   Fire    </w:t>
      </w:r>
      <w:r>
        <w:t xml:space="preserve">   George    </w:t>
      </w:r>
      <w:r>
        <w:t xml:space="preserve">   White House    </w:t>
      </w:r>
      <w:r>
        <w:t xml:space="preserve">   Army    </w:t>
      </w:r>
      <w:r>
        <w:t xml:space="preserve">   British    </w:t>
      </w:r>
      <w:r>
        <w:t xml:space="preserve">   Blockade    </w:t>
      </w:r>
      <w:r>
        <w:t xml:space="preserve">   Dolly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2021-10-11T21:24:45Z</dcterms:created>
  <dcterms:modified xsi:type="dcterms:W3CDTF">2021-10-11T21:24:45Z</dcterms:modified>
</cp:coreProperties>
</file>