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the Star Spangled Banner after witnessing the bombardment of Fort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British governor of Upper Canada who believed that the upper class could provide government, military and religious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 prohibiting ships from entering or leaving a country's ports; a suspension of trade, usually in anticipation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civilian soldiers called out for service only during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colony that is "up" the St. Lawrence River, mostly English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an inexperienced General who surrendered at Ft. Detroit without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American president that declared war on the British and began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the United States will one day control all of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an American commander who was successful in gaining control of Lake 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that rules itself and can make treaties wit other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Residents of the Thirteen Colonies who remained loyal to Britain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known as the 'hero of Upper Canada' and was the commander of British forces in Upper Canada as well as the colony's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walked 20 miles to warn British forces of an impending American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skilled warrior and diplomat who dreamed of an independent territory for all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colony "down" the St. Lawrence River, mostly French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ideology that the people control the governments, not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of American politicians that advocated war with Britain and supported President Madison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policy of expanding a nation's territory, usually through military aggression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2021-10-11T21:24:46Z</dcterms:created>
  <dcterms:modified xsi:type="dcterms:W3CDTF">2021-10-11T21:24:46Z</dcterms:modified>
</cp:coreProperties>
</file>