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of the 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before the War of the Roses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battle took place in 1640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war was the War of the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that Edward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War of the Roses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that Henry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rose color that represented Henry's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that the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rose color that represented Edward's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the Roses</dc:title>
  <dcterms:created xsi:type="dcterms:W3CDTF">2021-10-11T21:23:57Z</dcterms:created>
  <dcterms:modified xsi:type="dcterms:W3CDTF">2021-10-11T21:23:57Z</dcterms:modified>
</cp:coreProperties>
</file>