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the Wall and Dark They Were and Golden Eyed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obvious; in a manner hard to notice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faint or distance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enjoying the company of others; social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respectable, fair, of good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appearing sad or lonely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carved or engrave on a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summon or call by gesture or nod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puzzled or 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beard on a man's chin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pleasant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the Wall and Dark They Were and Golden Eyed</dc:title>
  <dcterms:created xsi:type="dcterms:W3CDTF">2021-10-11T21:25:18Z</dcterms:created>
  <dcterms:modified xsi:type="dcterms:W3CDTF">2021-10-11T21:25:18Z</dcterms:modified>
</cp:coreProperties>
</file>