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the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detect and record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or situation that is observed to exist or happen, especially one whose cause or explanation is in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very great extent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disappointment resulting from the discovery that something is not as good as one believed it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Situated or extending across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authorization or consent to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 peaceful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branch of science concerned with the processes and phenomena of the atmosphere, especially as a means of forecasting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smug or uncritical satisfaction with oneself or one's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opinion or conclusion formed on the basis of incomplete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intervening time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Observed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complicated or detailed.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only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Emitting light as a result of being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apparatus for producing and recording spectra for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faculty of reasoning and understanding objectively, especially with regard to abstract or academic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 or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strong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the Worlds</dc:title>
  <dcterms:created xsi:type="dcterms:W3CDTF">2021-10-11T21:24:11Z</dcterms:created>
  <dcterms:modified xsi:type="dcterms:W3CDTF">2021-10-11T21:24:11Z</dcterms:modified>
</cp:coreProperties>
</file>