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the 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 martians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martians are killed in the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attempts to attack and take over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character's financial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status of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main character tell his wife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main character first attempt to escape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martians first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martians think of humanity?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radio listeners first react to War of the Worlds?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humanity think of the martians?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Ogilvy's status after the first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Earth hinders the martians?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cylinders are expected to fall at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the Worlds</dc:title>
  <dcterms:created xsi:type="dcterms:W3CDTF">2021-10-11T21:24:35Z</dcterms:created>
  <dcterms:modified xsi:type="dcterms:W3CDTF">2021-10-11T21:24:35Z</dcterms:modified>
</cp:coreProperties>
</file>