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on Drugs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37 president that started the war on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relapsing compulsive disorder characterized by drug seeking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Schedule 1 controlled substance starting to be legalize around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Richard Nixon's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imported from the Bahamas and D.R to the U.S in the 70's but really boomed in the 80's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effect of the war on drug that has communities Turing against each-other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drug policy which the manufacture, importation, possession, use, and distribution of certain substances is 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that changed the system of federal supervised release from a rehabilitative system into a punitive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groups that the war on drugs targeted and now discriminates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powerful substance contained in many drugs today, this substance is the cause for America's latest crisis</w:t>
            </w:r>
          </w:p>
        </w:tc>
      </w:tr>
    </w:tbl>
    <w:p>
      <w:pPr>
        <w:pStyle w:val="WordBankLarge"/>
      </w:pPr>
      <w:r>
        <w:t xml:space="preserve">   Richard Nixon    </w:t>
      </w:r>
      <w:r>
        <w:t xml:space="preserve">   Anti-Drug abuse act of 1986    </w:t>
      </w:r>
      <w:r>
        <w:t xml:space="preserve">   Controlled substance act    </w:t>
      </w:r>
      <w:r>
        <w:t xml:space="preserve">   Pat Nixon    </w:t>
      </w:r>
      <w:r>
        <w:t xml:space="preserve">   Crack-cocaine    </w:t>
      </w:r>
      <w:r>
        <w:t xml:space="preserve">   opium    </w:t>
      </w:r>
      <w:r>
        <w:t xml:space="preserve">   increased racial tension    </w:t>
      </w:r>
      <w:r>
        <w:t xml:space="preserve">   marijuana    </w:t>
      </w:r>
      <w:r>
        <w:t xml:space="preserve">    Drug Addiction    </w:t>
      </w:r>
      <w:r>
        <w:t xml:space="preserve">   African Americans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on Drugs Cross Word Puzzle</dc:title>
  <dcterms:created xsi:type="dcterms:W3CDTF">2021-10-11T21:25:15Z</dcterms:created>
  <dcterms:modified xsi:type="dcterms:W3CDTF">2021-10-11T21:25:15Z</dcterms:modified>
</cp:coreProperties>
</file>