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on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compost    </w:t>
      </w:r>
      <w:r>
        <w:t xml:space="preserve">   problemsolving    </w:t>
      </w:r>
      <w:r>
        <w:t xml:space="preserve">   science    </w:t>
      </w:r>
      <w:r>
        <w:t xml:space="preserve">   recycle    </w:t>
      </w:r>
      <w:r>
        <w:t xml:space="preserve">   repurpose    </w:t>
      </w:r>
      <w:r>
        <w:t xml:space="preserve">   reuse    </w:t>
      </w:r>
      <w:r>
        <w:t xml:space="preserve">   reduce    </w:t>
      </w:r>
      <w:r>
        <w:t xml:space="preserve">   refuse    </w:t>
      </w:r>
      <w:r>
        <w:t xml:space="preserve">   decide    </w:t>
      </w:r>
      <w:r>
        <w:t xml:space="preserve">   design    </w:t>
      </w:r>
      <w:r>
        <w:t xml:space="preserve">   debrief    </w:t>
      </w:r>
      <w:r>
        <w:t xml:space="preserve">   deliver    </w:t>
      </w:r>
      <w:r>
        <w:t xml:space="preserve">   diagnose    </w:t>
      </w:r>
      <w:r>
        <w:t xml:space="preserve">   dream    </w:t>
      </w:r>
      <w:r>
        <w:t xml:space="preserve">   discover    </w:t>
      </w:r>
      <w:r>
        <w:t xml:space="preserve">   define    </w:t>
      </w:r>
      <w:r>
        <w:t xml:space="preserve">   investigation    </w:t>
      </w:r>
      <w:r>
        <w:t xml:space="preserve">   experiment    </w:t>
      </w:r>
      <w:r>
        <w:t xml:space="preserve">   management    </w:t>
      </w:r>
      <w:r>
        <w:t xml:space="preserve">   audit    </w:t>
      </w:r>
      <w:r>
        <w:t xml:space="preserve">   war    </w:t>
      </w:r>
      <w:r>
        <w:t xml:space="preserve">   waste    </w:t>
      </w:r>
      <w:r>
        <w:t xml:space="preserve">  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Waste</dc:title>
  <dcterms:created xsi:type="dcterms:W3CDTF">2021-10-11T21:24:58Z</dcterms:created>
  <dcterms:modified xsi:type="dcterms:W3CDTF">2021-10-11T21:24:58Z</dcterms:modified>
</cp:coreProperties>
</file>