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poetry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and feeling dejected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poem has the theme of breaking cities and citizens rebuilding?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the form of a question that is asked to make a point rather than to elicit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"Base Details" he dislikes the____?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women at war coming of age is what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Carl Sandburg settle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compare things just like a metaphor but i use 'like' and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lid clicks coffinlike "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theme of "The death of the Ball Turret Gunner"?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poem "The death of the Ball Turret Gunner" he was_____ into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poem "A Relative Thing W.D Ehrhart" the point of view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impression in size , or strength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in the valley of Death Rode the six hundred." shows Allusion and____.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atmosphere of a literary piece, as it creates an emotional situation that surrounds the readers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certain and conviction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clothing that is  wrap around dead bodies or to screen or guard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Preserves crops from decay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stanzas does the poem "The death of a solider"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poem "An Irish Airman Foresees His Death" he is being controlled by the___?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Vowel sounds in the middle of words are?</w:t>
            </w:r>
          </w:p>
        </w:tc>
      </w:tr>
    </w:tbl>
    <w:p>
      <w:pPr>
        <w:pStyle w:val="WordBankLarge"/>
      </w:pPr>
      <w:r>
        <w:t xml:space="preserve">   Dried corsages    </w:t>
      </w:r>
      <w:r>
        <w:t xml:space="preserve">   Drafted     </w:t>
      </w:r>
      <w:r>
        <w:t xml:space="preserve">   World war II    </w:t>
      </w:r>
      <w:r>
        <w:t xml:space="preserve">   Four    </w:t>
      </w:r>
      <w:r>
        <w:t xml:space="preserve">   Imposing    </w:t>
      </w:r>
      <w:r>
        <w:t xml:space="preserve">   "And They Obey"    </w:t>
      </w:r>
      <w:r>
        <w:t xml:space="preserve">   1912    </w:t>
      </w:r>
      <w:r>
        <w:t xml:space="preserve">   Embalming    </w:t>
      </w:r>
      <w:r>
        <w:t xml:space="preserve">   Shroud    </w:t>
      </w:r>
      <w:r>
        <w:t xml:space="preserve">   Certitude     </w:t>
      </w:r>
      <w:r>
        <w:t xml:space="preserve">   Onomatopoeia     </w:t>
      </w:r>
      <w:r>
        <w:t xml:space="preserve">   First person     </w:t>
      </w:r>
      <w:r>
        <w:t xml:space="preserve">   Glum    </w:t>
      </w:r>
      <w:r>
        <w:t xml:space="preserve">   Foreshadowing    </w:t>
      </w:r>
      <w:r>
        <w:t xml:space="preserve">   Rhetorical question    </w:t>
      </w:r>
      <w:r>
        <w:t xml:space="preserve">   Simile    </w:t>
      </w:r>
      <w:r>
        <w:t xml:space="preserve">   Assonance     </w:t>
      </w:r>
      <w:r>
        <w:t xml:space="preserve">   Majors    </w:t>
      </w:r>
      <w:r>
        <w:t xml:space="preserve">   British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poetry crossword </dc:title>
  <dcterms:created xsi:type="dcterms:W3CDTF">2021-10-11T21:24:16Z</dcterms:created>
  <dcterms:modified xsi:type="dcterms:W3CDTF">2021-10-11T21:24:16Z</dcterms:modified>
</cp:coreProperties>
</file>