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 setting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Soldiers    </w:t>
      </w:r>
      <w:r>
        <w:t xml:space="preserve">   blood    </w:t>
      </w:r>
      <w:r>
        <w:t xml:space="preserve">   wounds    </w:t>
      </w:r>
      <w:r>
        <w:t xml:space="preserve">   Horses    </w:t>
      </w:r>
      <w:r>
        <w:t xml:space="preserve">   Missing    </w:t>
      </w:r>
      <w:r>
        <w:t xml:space="preserve">   Corpse    </w:t>
      </w:r>
      <w:r>
        <w:t xml:space="preserve">   Dead    </w:t>
      </w:r>
      <w:r>
        <w:t xml:space="preserve">   Maggots    </w:t>
      </w:r>
      <w:r>
        <w:t xml:space="preserve">   Ash    </w:t>
      </w:r>
      <w:r>
        <w:t xml:space="preserve">   Terror    </w:t>
      </w:r>
      <w:r>
        <w:t xml:space="preserve">   Horrific    </w:t>
      </w:r>
      <w:r>
        <w:t xml:space="preserve">   Gallipoli    </w:t>
      </w:r>
      <w:r>
        <w:t xml:space="preserve">   guns    </w:t>
      </w:r>
      <w:r>
        <w:t xml:space="preserve">   Trenches    </w:t>
      </w:r>
      <w:r>
        <w:t xml:space="preserve">   Germany    </w:t>
      </w:r>
      <w:r>
        <w:t xml:space="preserve">   Hot    </w:t>
      </w:r>
      <w:r>
        <w:t xml:space="preserve">   Cold    </w:t>
      </w:r>
      <w:r>
        <w:t xml:space="preserve">   Bomb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setting</dc:title>
  <dcterms:created xsi:type="dcterms:W3CDTF">2021-10-11T21:24:41Z</dcterms:created>
  <dcterms:modified xsi:type="dcterms:W3CDTF">2021-10-11T21:24:41Z</dcterms:modified>
</cp:coreProperties>
</file>