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War with Mexico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Bear flag revolt    </w:t>
      </w:r>
      <w:r>
        <w:t xml:space="preserve">   Bennets Fort     </w:t>
      </w:r>
      <w:r>
        <w:t xml:space="preserve">   Fort Leavenworth    </w:t>
      </w:r>
      <w:r>
        <w:t xml:space="preserve">   Fremont    </w:t>
      </w:r>
      <w:r>
        <w:t xml:space="preserve">   General Steven Kearny    </w:t>
      </w:r>
      <w:r>
        <w:t xml:space="preserve">   James K Polk    </w:t>
      </w:r>
      <w:r>
        <w:t xml:space="preserve">   manifest destiny    </w:t>
      </w:r>
      <w:r>
        <w:t xml:space="preserve">   Mexican Cession     </w:t>
      </w:r>
      <w:r>
        <w:t xml:space="preserve">   Monterey    </w:t>
      </w:r>
      <w:r>
        <w:t xml:space="preserve">   San Diego    </w:t>
      </w:r>
      <w:r>
        <w:t xml:space="preserve">   Santa Anna    </w:t>
      </w:r>
      <w:r>
        <w:t xml:space="preserve">   Santa Barbara     </w:t>
      </w:r>
      <w:r>
        <w:t xml:space="preserve">   Tree of Guadalupe Hidalgo    </w:t>
      </w:r>
      <w:r>
        <w:t xml:space="preserve">   Winfield Scott    </w:t>
      </w:r>
      <w:r>
        <w:t xml:space="preserve">   Zachary Taylor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War with Mexico</dc:title>
  <dcterms:created xsi:type="dcterms:W3CDTF">2021-10-11T21:23:52Z</dcterms:created>
  <dcterms:modified xsi:type="dcterms:W3CDTF">2021-10-11T21:23:52Z</dcterms:modified>
</cp:coreProperties>
</file>