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with Troy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Husband of Helen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Achilles's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3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Lover of Helen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people who had an idea to make a wooden horse to get into the city of Troy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Trojans made one to defend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 of Menelaus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Trained the boy Achllies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army that Zeus made from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city wich made a very strong defence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underworld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with Troy crossword</dc:title>
  <dcterms:created xsi:type="dcterms:W3CDTF">2021-10-11T21:24:06Z</dcterms:created>
  <dcterms:modified xsi:type="dcterms:W3CDTF">2021-10-11T21:24:06Z</dcterms:modified>
</cp:coreProperties>
</file>