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Ward 18 Hand Hygiene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Cough    </w:t>
      </w:r>
      <w:r>
        <w:t xml:space="preserve">   Disease    </w:t>
      </w:r>
      <w:r>
        <w:t xml:space="preserve">   fingers    </w:t>
      </w:r>
      <w:r>
        <w:t xml:space="preserve">   germs    </w:t>
      </w:r>
      <w:r>
        <w:t xml:space="preserve">   handwashing    </w:t>
      </w:r>
      <w:r>
        <w:t xml:space="preserve">   Health    </w:t>
      </w:r>
      <w:r>
        <w:t xml:space="preserve">   infect    </w:t>
      </w:r>
      <w:r>
        <w:t xml:space="preserve">   nose    </w:t>
      </w:r>
      <w:r>
        <w:t xml:space="preserve">   palm    </w:t>
      </w:r>
      <w:r>
        <w:t xml:space="preserve">   Prevention    </w:t>
      </w:r>
      <w:r>
        <w:t xml:space="preserve">   rub    </w:t>
      </w:r>
      <w:r>
        <w:t xml:space="preserve">   Sanitizer    </w:t>
      </w:r>
      <w:r>
        <w:t xml:space="preserve">   sneeze    </w:t>
      </w:r>
      <w:r>
        <w:t xml:space="preserve">   Soap    </w:t>
      </w:r>
      <w:r>
        <w:t xml:space="preserve">   spreading    </w:t>
      </w:r>
      <w:r>
        <w:t xml:space="preserve">   touch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 18 Hand Hygiene Word Search</dc:title>
  <dcterms:created xsi:type="dcterms:W3CDTF">2021-10-11T21:25:12Z</dcterms:created>
  <dcterms:modified xsi:type="dcterms:W3CDTF">2021-10-11T21:25:12Z</dcterms:modified>
</cp:coreProperties>
</file>