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Warehouse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Rytec's and doorways require the operator to travel forks______________.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this when passing in an aisle.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Lift with your ____________, not your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Proper grip -  ______________ in, not clamping.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done to every machine before operation?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not step on or over theses.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OSHA requires us to operate in the direction of best __________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operating equipment that raises above 36", you must wear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has the right of way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Keeping cases close to the body in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OSHA standard clearly states to have how many machine lengths between machines traveling?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Warehouse Safety </dc:title>
  <dcterms:created xsi:type="dcterms:W3CDTF">2021-10-11T21:25:20Z</dcterms:created>
  <dcterms:modified xsi:type="dcterms:W3CDTF">2021-10-11T21:25:20Z</dcterms:modified>
</cp:coreProperties>
</file>