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Warehouse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walkie    </w:t>
      </w:r>
      <w:r>
        <w:t xml:space="preserve">   tape    </w:t>
      </w:r>
      <w:r>
        <w:t xml:space="preserve">   bending    </w:t>
      </w:r>
      <w:r>
        <w:t xml:space="preserve">   trash    </w:t>
      </w:r>
      <w:r>
        <w:t xml:space="preserve">   alarm    </w:t>
      </w:r>
      <w:r>
        <w:t xml:space="preserve">   aed    </w:t>
      </w:r>
      <w:r>
        <w:t xml:space="preserve">   speed    </w:t>
      </w:r>
      <w:r>
        <w:t xml:space="preserve">   code    </w:t>
      </w:r>
      <w:r>
        <w:t xml:space="preserve">   pallets    </w:t>
      </w:r>
      <w:r>
        <w:t xml:space="preserve">   ppe    </w:t>
      </w:r>
      <w:r>
        <w:t xml:space="preserve">   nearmiss    </w:t>
      </w:r>
      <w:r>
        <w:t xml:space="preserve">   forklift    </w:t>
      </w:r>
      <w:r>
        <w:t xml:space="preserve">   orderpicker    </w:t>
      </w:r>
      <w:r>
        <w:t xml:space="preserve">   backsafe    </w:t>
      </w:r>
      <w:r>
        <w:t xml:space="preserve">   extinguisher    </w:t>
      </w:r>
      <w:r>
        <w:t xml:space="preserve">   whistle    </w:t>
      </w:r>
      <w:r>
        <w:t xml:space="preserve">   horn    </w:t>
      </w:r>
      <w:r>
        <w:t xml:space="preserve">   sprinklers    </w:t>
      </w:r>
      <w:r>
        <w:t xml:space="preserve">   guardrail    </w:t>
      </w:r>
      <w:r>
        <w:t xml:space="preserve">   harness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Safety</dc:title>
  <dcterms:created xsi:type="dcterms:W3CDTF">2021-10-11T21:24:31Z</dcterms:created>
  <dcterms:modified xsi:type="dcterms:W3CDTF">2021-10-11T21:24:31Z</dcterms:modified>
</cp:coreProperties>
</file>