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Warfare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Rameses 3 was the last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soldiers fought for their king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chariots drawn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their main form of defence?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generals were usually close relatives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far could Egyptians shoot arrows?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would the Pharaoh call up to fight if they needed more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enemies that overran Egypt in 770 BC?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Hyksos invaded from the east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government relied on who to provide men for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in the Egyptian army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Ramses the great face the hitte army with?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Nubia    </w:t>
      </w:r>
      <w:r>
        <w:t xml:space="preserve">   chariots    </w:t>
      </w:r>
      <w:r>
        <w:t xml:space="preserve">   warrior king    </w:t>
      </w:r>
      <w:r>
        <w:t xml:space="preserve">   nomarchs    </w:t>
      </w:r>
      <w:r>
        <w:t xml:space="preserve">   country    </w:t>
      </w:r>
      <w:r>
        <w:t xml:space="preserve">   Farmers    </w:t>
      </w:r>
      <w:r>
        <w:t xml:space="preserve">   600feet    </w:t>
      </w:r>
      <w:r>
        <w:t xml:space="preserve">   Horses    </w:t>
      </w:r>
      <w:r>
        <w:t xml:space="preserve">   Shield    </w:t>
      </w:r>
      <w:r>
        <w:t xml:space="preserve">   Respected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Warfare Ancient Egypt</dc:title>
  <dcterms:created xsi:type="dcterms:W3CDTF">2021-10-11T21:25:00Z</dcterms:created>
  <dcterms:modified xsi:type="dcterms:W3CDTF">2021-10-11T21:25:00Z</dcterms:modified>
</cp:coreProperties>
</file>