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Warfare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Egyptian sickle-sword that evolved from battle 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carriage used in ancient times, with two wheels and is driven by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or military units that fight on foot, in modern times typically weapons such as: rifles, machine guns or mortars.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strength and force exerted by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or strategy carefully planned to achieve a specific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army services of a state which conducts military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weapon consisting a thin, straight stick with a sharp point , designed to  be shot from a bow.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weapon, that has a pointed tip and is used for thrusting and throwing.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curved wood, when thrown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weapon in the form of a strap or  loop, used to hurl stones or other small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was pulled by 2 horses and manned by two charioteers: a driver who carried  a shield and controlling the horses, and the other with a bow or javelin.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river in the world and is located in the Mediterranean Sea-Delta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title of an  Egyptian King , who uses power to opress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ancient Egyptian king of the early dynastic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ancient Egyptian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Warfare ancient Egypt</dc:title>
  <dcterms:created xsi:type="dcterms:W3CDTF">2021-10-11T21:24:51Z</dcterms:created>
  <dcterms:modified xsi:type="dcterms:W3CDTF">2021-10-11T21:24:51Z</dcterms:modified>
</cp:coreProperties>
</file>