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Warfare in 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ruler in ancient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belonging to a ruler or state 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surprise ambush on enemies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Defeating your enemies/winning the fight 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Surrounding to block enemies essentials so that they will surrender 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took control of the nothern Egyptian lands for about a century in 1650BC?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Egyptian sword for battle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Ancient Egyptian weapon to fight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branch of the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Vehicle with two wheels that are moved with two horses usually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Rival/nemeses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soldiers defend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fight to protect their land/society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control of a land by force (verb)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ended ancient Egypt in 343 BC?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Warfare in Ancient Egypt </dc:title>
  <dcterms:created xsi:type="dcterms:W3CDTF">2021-10-11T21:24:57Z</dcterms:created>
  <dcterms:modified xsi:type="dcterms:W3CDTF">2021-10-11T21:24:57Z</dcterms:modified>
</cp:coreProperties>
</file>