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Warfare in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one of the many weapons used in Ancient Egyptian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was the most dangerous threat to the Egyptians during the Old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war did Ramesses’ II fight against the Hitties?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soldiers of the Old Kingdom wear when they were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Ancient Egyptian arrowheads made out of? (During the Old &amp; Middle Kingdom)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1500.B.C, the Egyptians defeated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geographical boundary that was difficult for potential attackers to overcome?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world's first peace treaty was the treaty of Kadesh between the Egyptians and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army divisions usually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known war was against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conquered Egypt in 332BC after destroying Tyre?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was used in the war but wasn't very effective (later used to hunt fowls)?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was made using antelope horns and a piece of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Ancient Egyptians' form of defence?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transport was used in the war and was introduced during the beginning of the 18th Dynasty and the start of the New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the army and the chariotry, what was the third branch of the military?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Warfare in Ancient Egypt</dc:title>
  <dcterms:created xsi:type="dcterms:W3CDTF">2021-10-11T21:25:02Z</dcterms:created>
  <dcterms:modified xsi:type="dcterms:W3CDTF">2021-10-11T21:25:02Z</dcterms:modified>
</cp:coreProperties>
</file>