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Warfarin</w:t>
      </w:r>
    </w:p>
    <w:p>
      <w:pPr>
        <w:pStyle w:val="Questions"/>
      </w:pPr>
      <w:r>
        <w:t xml:space="preserve">1. OTCLLBOSOD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NPMICZRBAAEAE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MICUONAD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BRICJEACERUNRY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COOIDSCICLGOTRU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HIEPRAN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TTPEISIAH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RNI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ORLA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MBIIOPMRNHORTET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MEUTNPYSREDRPEOOL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VIAMKINT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YIPENHORMTAOCBOT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Warfarin</dc:title>
  <dcterms:created xsi:type="dcterms:W3CDTF">2021-10-11T21:25:18Z</dcterms:created>
  <dcterms:modified xsi:type="dcterms:W3CDTF">2021-10-11T21:25:18Z</dcterms:modified>
</cp:coreProperties>
</file>