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WarmUp / CoolDown</w:t>
      </w:r>
    </w:p>
    <w:p>
      <w:pPr>
        <w:pStyle w:val="Questions"/>
      </w:pPr>
      <w:r>
        <w:t xml:space="preserve">1. EPRAEPR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ETHSTCR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SUPLE EARIS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IESLTCA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RCYREOVE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AIERCENS ECAP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EUDREC EAPC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OSFCU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JNYIUR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TEAWS SDPTRUOC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USMLSEC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ERMAUERPTTE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WarmUp / CoolDown</dc:title>
  <dcterms:created xsi:type="dcterms:W3CDTF">2021-10-11T21:24:28Z</dcterms:created>
  <dcterms:modified xsi:type="dcterms:W3CDTF">2021-10-11T21:24:28Z</dcterms:modified>
</cp:coreProperties>
</file>