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 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Heart rate    </w:t>
      </w:r>
      <w:r>
        <w:t xml:space="preserve">   Pulse    </w:t>
      </w:r>
      <w:r>
        <w:t xml:space="preserve">   Bones    </w:t>
      </w:r>
      <w:r>
        <w:t xml:space="preserve">   Joints    </w:t>
      </w:r>
      <w:r>
        <w:t xml:space="preserve">   High knees    </w:t>
      </w:r>
      <w:r>
        <w:t xml:space="preserve">   Sit ups    </w:t>
      </w:r>
      <w:r>
        <w:t xml:space="preserve">   Push ups    </w:t>
      </w:r>
      <w:r>
        <w:t xml:space="preserve">   Strength    </w:t>
      </w:r>
      <w:r>
        <w:t xml:space="preserve">   Jogging    </w:t>
      </w:r>
      <w:r>
        <w:t xml:space="preserve">   Cardio    </w:t>
      </w:r>
      <w:r>
        <w:t xml:space="preserve">   Jumping Jacks    </w:t>
      </w:r>
      <w:r>
        <w:t xml:space="preserve">   Stretching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 Up Word Search</dc:title>
  <dcterms:created xsi:type="dcterms:W3CDTF">2021-10-11T21:25:42Z</dcterms:created>
  <dcterms:modified xsi:type="dcterms:W3CDTF">2021-10-11T21:25:42Z</dcterms:modified>
</cp:coreProperties>
</file>