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Subtracting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of an additional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least one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Binding of two parties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Depends on a varible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two or more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dependent on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 that holds between two values that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set of possible values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of any straight line written as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in the plane containing the x and y axes is generally represent by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Arranged in or extend ding along a straight line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set of all possible resulting values of the dependent variable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</dc:title>
  <dcterms:created xsi:type="dcterms:W3CDTF">2021-10-11T21:24:09Z</dcterms:created>
  <dcterms:modified xsi:type="dcterms:W3CDTF">2021-10-11T21:24:09Z</dcterms:modified>
</cp:coreProperties>
</file>