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Warm up!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(BLANK) are not ordinated to the ministerial priesthood, but to the ministry of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Holy Day of Obligation is celebrated on November 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a (BLANK) can ordain deacons, priests, and other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Priests, Deacons, Bishops and Nuns are all members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solemnity of the nativity of our Lord Jesus Christ is celebrated on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 who 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Holy Days of Obligation are there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sacrament is when you recieve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entered into a (BLANK) with Noah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sacrament?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passion, death and ressurection of our Lord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Fr. Matthew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Baptism, the Eucharist and Confirmation are all sacraments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of the Sacrament of Reconciliation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Warm up!</dc:title>
  <dcterms:created xsi:type="dcterms:W3CDTF">2021-10-11T21:24:23Z</dcterms:created>
  <dcterms:modified xsi:type="dcterms:W3CDTF">2021-10-11T21:24:23Z</dcterms:modified>
</cp:coreProperties>
</file>