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 and Stretch</w:t>
      </w:r>
    </w:p>
    <w:p>
      <w:pPr>
        <w:pStyle w:val="Questions"/>
      </w:pPr>
      <w:r>
        <w:t xml:space="preserve">1. CTSRHTE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COKL THE LOBCK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'S UVREC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CKBA FHIST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IGNSMTRAH HCTTERS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PEVICL TILT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UEARTLN NTPOIOS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FLXE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MWAR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BDYO EIHNCACMS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 and Stretch</dc:title>
  <dcterms:created xsi:type="dcterms:W3CDTF">2021-10-11T21:25:33Z</dcterms:created>
  <dcterms:modified xsi:type="dcterms:W3CDTF">2021-10-11T21:25:33Z</dcterms:modified>
</cp:coreProperties>
</file>