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Warm-blooded 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is where plant matter is fermented in birds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organism uses metabolic heat to maintain a consistent core temperature it is an _________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birds typically have ___ ovary/ovaries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carnivores the temporalis muscle is _____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dental specialisation of herbivores _______ are reduced or absent.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cursorial locomotion?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possess ______ lungs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Muscles that act against one another are __________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Undulations of the body via dorsoventral flexing is the definition of? (5,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male birds the ___ _______ transfers sperm to the opening (3,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Basal metabolic rate (BMR) is the rate of energy use and _ ___________ (1,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anterior stomach of a bird is called the ______________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Vasodilation causes a(n) __________ in blood pressure.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birds flight muscles are attached to which bone?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Warm-blooded Vertebrates</dc:title>
  <dcterms:created xsi:type="dcterms:W3CDTF">2021-10-11T21:24:12Z</dcterms:created>
  <dcterms:modified xsi:type="dcterms:W3CDTF">2021-10-11T21:24:12Z</dcterms:modified>
</cp:coreProperties>
</file>